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98E09" w14:textId="16BDD5F9" w:rsidR="00757E01" w:rsidRDefault="00757E01" w:rsidP="00757E01"/>
    <w:p w14:paraId="1CE711E5" w14:textId="524B5194" w:rsidR="00757E01" w:rsidRDefault="00757E01" w:rsidP="00757E01">
      <w:pPr>
        <w:rPr>
          <w:b/>
          <w:bCs/>
        </w:rPr>
      </w:pPr>
      <w:r>
        <w:rPr>
          <w:b/>
          <w:bCs/>
        </w:rPr>
        <w:t xml:space="preserve">Date of Plan: __________________________. </w:t>
      </w:r>
    </w:p>
    <w:p w14:paraId="34677CBB" w14:textId="32F61132" w:rsidR="00A8054D" w:rsidRDefault="00EB3AD9" w:rsidP="00757E01">
      <w:r w:rsidRPr="00356276">
        <w:t xml:space="preserve">This </w:t>
      </w:r>
      <w:r w:rsidR="00757E01">
        <w:t xml:space="preserve">ranch plan </w:t>
      </w:r>
      <w:r w:rsidRPr="00356276">
        <w:t>form is to be completed by individual ranches and submitted to the California Department of Fish and Wildlife (CDFW) to document proactive steps being taken to protect livestock and legally haze gray wolves under federal and state law.</w:t>
      </w:r>
    </w:p>
    <w:p w14:paraId="722682B0" w14:textId="5C8F8EC4" w:rsidR="002D50E4" w:rsidRDefault="002D50E4">
      <w:r>
        <w:t>RANCH NAME:</w:t>
      </w:r>
      <w:r w:rsidR="00F76402">
        <w:t xml:space="preserve"> ______________________________________________________</w:t>
      </w:r>
      <w:r w:rsidR="00761B8D">
        <w:t>__</w:t>
      </w:r>
      <w:r w:rsidR="00F76402">
        <w:t>________________________________</w:t>
      </w:r>
    </w:p>
    <w:p w14:paraId="53D981AC" w14:textId="5CB6BB95" w:rsidR="002D50E4" w:rsidRDefault="002D50E4">
      <w:r>
        <w:t>LOCATION:</w:t>
      </w:r>
      <w:r w:rsidR="00F76402">
        <w:t xml:space="preserve"> ________________________________________</w:t>
      </w:r>
      <w:r w:rsidR="00761B8D">
        <w:t>__</w:t>
      </w:r>
      <w:r w:rsidR="00F76402">
        <w:t>____________________</w:t>
      </w:r>
      <w:r w:rsidR="00761B8D">
        <w:t>County</w:t>
      </w:r>
      <w:r w:rsidR="00163D97">
        <w:t xml:space="preserve">: </w:t>
      </w:r>
      <w:r w:rsidR="00F76402">
        <w:t>____________________</w:t>
      </w:r>
    </w:p>
    <w:p w14:paraId="7FA16EB2" w14:textId="66B31236" w:rsidR="00F76402" w:rsidRDefault="00163D97">
      <w:r>
        <w:t>LANDOWNER</w:t>
      </w:r>
      <w:r w:rsidR="00761B8D">
        <w:t xml:space="preserve">: ___________________________________________________________ </w:t>
      </w:r>
      <w:proofErr w:type="gramStart"/>
      <w:r w:rsidR="00761B8D">
        <w:t>Ph#:</w:t>
      </w:r>
      <w:proofErr w:type="gramEnd"/>
      <w:r w:rsidR="00761B8D">
        <w:t xml:space="preserve"> ______________________</w:t>
      </w:r>
    </w:p>
    <w:p w14:paraId="76D59975" w14:textId="78A3E043" w:rsidR="00761B8D" w:rsidRPr="00356276" w:rsidRDefault="00761B8D">
      <w:r>
        <w:t xml:space="preserve">RANCH MANAGER: ______________________________________________________ </w:t>
      </w:r>
      <w:proofErr w:type="gramStart"/>
      <w:r>
        <w:t>PH#:</w:t>
      </w:r>
      <w:proofErr w:type="gramEnd"/>
      <w:r>
        <w:t xml:space="preserve"> ______________________</w:t>
      </w:r>
    </w:p>
    <w:p w14:paraId="0128E927" w14:textId="77777777" w:rsidR="00A8054D" w:rsidRPr="00617CCA" w:rsidRDefault="00EB3AD9">
      <w:pPr>
        <w:pStyle w:val="Heading2"/>
        <w:rPr>
          <w:color w:val="auto"/>
        </w:rPr>
      </w:pPr>
      <w:r w:rsidRPr="00617CCA">
        <w:rPr>
          <w:color w:val="auto"/>
        </w:rPr>
        <w:t>Section 1: Immediate Actions</w:t>
      </w:r>
    </w:p>
    <w:p w14:paraId="19854121" w14:textId="53045B5E" w:rsidR="00A8054D" w:rsidRPr="00356276" w:rsidRDefault="00EB3AD9">
      <w:r w:rsidRPr="00356276">
        <w:t xml:space="preserve">1. Have you reviewed the legal requirements under the </w:t>
      </w:r>
      <w:r w:rsidR="00874DF8">
        <w:t xml:space="preserve">Federal </w:t>
      </w:r>
      <w:r w:rsidRPr="00356276">
        <w:t>Endangered Species Act (ESA) and California ESA?</w:t>
      </w:r>
    </w:p>
    <w:p w14:paraId="7E67145B" w14:textId="77777777" w:rsidR="00617CCA" w:rsidRDefault="00617CCA">
      <w:r w:rsidRPr="00617CCA">
        <w:rPr>
          <w:rFonts w:hint="eastAsia"/>
        </w:rPr>
        <w:t>□</w:t>
      </w:r>
      <w:r w:rsidRPr="00617CCA">
        <w:rPr>
          <w:rFonts w:hint="eastAsia"/>
        </w:rPr>
        <w:t xml:space="preserve"> YES</w:t>
      </w:r>
      <w:r w:rsidRPr="00617CCA">
        <w:rPr>
          <w:rFonts w:hint="eastAsia"/>
        </w:rPr>
        <w:tab/>
      </w:r>
      <w:r w:rsidRPr="00617CCA">
        <w:rPr>
          <w:rFonts w:hint="eastAsia"/>
        </w:rPr>
        <w:t>□</w:t>
      </w:r>
      <w:r w:rsidRPr="00617CCA">
        <w:rPr>
          <w:rFonts w:hint="eastAsia"/>
        </w:rPr>
        <w:t xml:space="preserve"> NO</w:t>
      </w:r>
    </w:p>
    <w:p w14:paraId="2CE8043E" w14:textId="0795ECC5" w:rsidR="00617CCA" w:rsidRDefault="00617CCA">
      <w:proofErr w:type="gramStart"/>
      <w:r>
        <w:t>COMMENTS:</w:t>
      </w:r>
      <w:r w:rsidR="005168E5">
        <w:t>_</w:t>
      </w:r>
      <w:proofErr w:type="gramEnd"/>
      <w:r w:rsidR="005168E5">
        <w:t>___________________________________________________________________________________________</w:t>
      </w:r>
      <w:r w:rsidR="00163D97">
        <w:t>_________________________________________________________________________________________________________________________________________________________________________________________________________________</w:t>
      </w:r>
    </w:p>
    <w:p w14:paraId="7CEF9ADE" w14:textId="51C2B24F" w:rsidR="00A8054D" w:rsidRPr="00356276" w:rsidRDefault="00EB3AD9">
      <w:r w:rsidRPr="00356276">
        <w:t xml:space="preserve">2. Have all ranch staff been briefed on legal hazing techniques and self-defense </w:t>
      </w:r>
      <w:r w:rsidR="00AB5E2F">
        <w:t>laws</w:t>
      </w:r>
      <w:r w:rsidRPr="00356276">
        <w:t>?</w:t>
      </w:r>
    </w:p>
    <w:p w14:paraId="4AEB4629" w14:textId="77777777" w:rsidR="00356276" w:rsidRDefault="00356276">
      <w:r w:rsidRPr="00356276">
        <w:rPr>
          <w:rFonts w:hint="eastAsia"/>
        </w:rPr>
        <w:t>□</w:t>
      </w:r>
      <w:r w:rsidRPr="00356276">
        <w:rPr>
          <w:rFonts w:hint="eastAsia"/>
        </w:rPr>
        <w:t xml:space="preserve"> YES</w:t>
      </w:r>
      <w:r w:rsidRPr="00356276">
        <w:rPr>
          <w:rFonts w:hint="eastAsia"/>
        </w:rPr>
        <w:tab/>
      </w:r>
      <w:r w:rsidRPr="00356276">
        <w:rPr>
          <w:rFonts w:hint="eastAsia"/>
        </w:rPr>
        <w:t>□</w:t>
      </w:r>
      <w:r w:rsidRPr="00356276">
        <w:rPr>
          <w:rFonts w:hint="eastAsia"/>
        </w:rPr>
        <w:t xml:space="preserve"> NO</w:t>
      </w:r>
    </w:p>
    <w:p w14:paraId="3A91AB60" w14:textId="55E2046C" w:rsidR="00617CCA" w:rsidRDefault="00617CCA">
      <w:proofErr w:type="gramStart"/>
      <w:r>
        <w:t>COMMENTS:</w:t>
      </w:r>
      <w:r w:rsidR="005168E5">
        <w:t>_</w:t>
      </w:r>
      <w:proofErr w:type="gramEnd"/>
      <w:r w:rsidR="005168E5">
        <w:t>__________________________________________________________________________________________</w:t>
      </w:r>
      <w:r w:rsidR="00163D97">
        <w:t>__________________________________________________________________________________________________________________________________________________________________________________________________________________</w:t>
      </w:r>
    </w:p>
    <w:p w14:paraId="3D34FBD7" w14:textId="2A02DD29" w:rsidR="00A8054D" w:rsidRPr="00356276" w:rsidRDefault="00EB3AD9">
      <w:r w:rsidRPr="00356276">
        <w:t>3. Have you enrolled in the CDFW Sierra Valley Strike Team Pilot Program?</w:t>
      </w:r>
    </w:p>
    <w:p w14:paraId="58C22B7A" w14:textId="77777777" w:rsidR="00356276" w:rsidRDefault="00356276">
      <w:r w:rsidRPr="00356276">
        <w:rPr>
          <w:rFonts w:hint="eastAsia"/>
        </w:rPr>
        <w:t>□</w:t>
      </w:r>
      <w:r w:rsidRPr="00356276">
        <w:rPr>
          <w:rFonts w:hint="eastAsia"/>
        </w:rPr>
        <w:t xml:space="preserve"> YES</w:t>
      </w:r>
      <w:r w:rsidRPr="00356276">
        <w:rPr>
          <w:rFonts w:hint="eastAsia"/>
        </w:rPr>
        <w:tab/>
      </w:r>
      <w:r w:rsidRPr="00356276">
        <w:rPr>
          <w:rFonts w:hint="eastAsia"/>
        </w:rPr>
        <w:t>□</w:t>
      </w:r>
      <w:r w:rsidRPr="00356276">
        <w:rPr>
          <w:rFonts w:hint="eastAsia"/>
        </w:rPr>
        <w:t xml:space="preserve"> NO</w:t>
      </w:r>
    </w:p>
    <w:p w14:paraId="419A2166" w14:textId="6FFE54D8" w:rsidR="00617CCA" w:rsidRDefault="00617CCA">
      <w:proofErr w:type="gramStart"/>
      <w:r>
        <w:t>COMMENTS:</w:t>
      </w:r>
      <w:r w:rsidR="005168E5">
        <w:t>_</w:t>
      </w:r>
      <w:proofErr w:type="gramEnd"/>
      <w:r w:rsidR="005168E5">
        <w:t>__________________________________________________________________________________________</w:t>
      </w:r>
      <w:r w:rsidR="00163D97">
        <w:t>__________________________________________________________________________________________________________________________________________________________________________________________________________________</w:t>
      </w:r>
    </w:p>
    <w:p w14:paraId="1E6D10F3" w14:textId="77777777" w:rsidR="00163D97" w:rsidRDefault="00163D97"/>
    <w:p w14:paraId="1F592FEF" w14:textId="77777777" w:rsidR="00163D97" w:rsidRDefault="00163D97"/>
    <w:p w14:paraId="36BB431E" w14:textId="77777777" w:rsidR="00163D97" w:rsidRDefault="00163D97"/>
    <w:p w14:paraId="38AEA6B9" w14:textId="77777777" w:rsidR="00163D97" w:rsidRDefault="00163D97"/>
    <w:p w14:paraId="08F68804" w14:textId="77777777" w:rsidR="00075FAF" w:rsidRDefault="00075FAF"/>
    <w:p w14:paraId="197D526E" w14:textId="06D7341A" w:rsidR="00A8054D" w:rsidRPr="00356276" w:rsidRDefault="00EB3AD9">
      <w:r w:rsidRPr="00356276">
        <w:t>4. Are you receiving daily wolf GPS collar location updates via text</w:t>
      </w:r>
      <w:r w:rsidR="00163D97">
        <w:t xml:space="preserve"> from CCA</w:t>
      </w:r>
      <w:r w:rsidRPr="00356276">
        <w:t xml:space="preserve"> or through the CDFW mapping system?</w:t>
      </w:r>
    </w:p>
    <w:p w14:paraId="77CFF743" w14:textId="7B948D91" w:rsidR="00A8054D" w:rsidRDefault="00356276">
      <w:r w:rsidRPr="00356276">
        <w:rPr>
          <w:rFonts w:hint="eastAsia"/>
        </w:rPr>
        <w:t>□</w:t>
      </w:r>
      <w:r w:rsidRPr="00356276">
        <w:rPr>
          <w:rFonts w:hint="eastAsia"/>
        </w:rPr>
        <w:t xml:space="preserve"> YES</w:t>
      </w:r>
      <w:r w:rsidRPr="00356276">
        <w:rPr>
          <w:rFonts w:hint="eastAsia"/>
        </w:rPr>
        <w:tab/>
      </w:r>
      <w:r w:rsidRPr="00356276">
        <w:rPr>
          <w:rFonts w:hint="eastAsia"/>
        </w:rPr>
        <w:t>□</w:t>
      </w:r>
      <w:r w:rsidRPr="00356276">
        <w:rPr>
          <w:rFonts w:hint="eastAsia"/>
        </w:rPr>
        <w:t xml:space="preserve"> NO</w:t>
      </w:r>
    </w:p>
    <w:p w14:paraId="2060A029" w14:textId="46A3BECB" w:rsidR="00617CCA" w:rsidRPr="00356276" w:rsidRDefault="00617CCA">
      <w:proofErr w:type="gramStart"/>
      <w:r>
        <w:t>COMMENTS:</w:t>
      </w:r>
      <w:r w:rsidR="005168E5">
        <w:t>_</w:t>
      </w:r>
      <w:proofErr w:type="gramEnd"/>
      <w:r w:rsidR="005168E5">
        <w:t>__________________________________________________________________________________________</w:t>
      </w:r>
      <w:r w:rsidR="00163D97">
        <w:t>_________________________________________________________________________________________________________________________________________________________________________</w:t>
      </w:r>
      <w:r w:rsidR="00075FAF">
        <w:t>______________</w:t>
      </w:r>
      <w:r w:rsidR="00163D97">
        <w:t>___________________________</w:t>
      </w:r>
    </w:p>
    <w:p w14:paraId="004DB31D" w14:textId="1327160B" w:rsidR="00A8054D" w:rsidRPr="00356276" w:rsidRDefault="00EB3AD9">
      <w:r w:rsidRPr="00356276">
        <w:t>5. Have all attractants (bone piles</w:t>
      </w:r>
      <w:r w:rsidR="00030633">
        <w:t xml:space="preserve"> and </w:t>
      </w:r>
      <w:r w:rsidRPr="00356276">
        <w:t>carcasses) been assessed and a carcass removal plan established?</w:t>
      </w:r>
    </w:p>
    <w:p w14:paraId="108C977A" w14:textId="77777777" w:rsidR="00356276" w:rsidRDefault="00356276">
      <w:r w:rsidRPr="00356276">
        <w:rPr>
          <w:rFonts w:hint="eastAsia"/>
        </w:rPr>
        <w:t>□</w:t>
      </w:r>
      <w:r w:rsidRPr="00356276">
        <w:rPr>
          <w:rFonts w:hint="eastAsia"/>
        </w:rPr>
        <w:t xml:space="preserve"> YES</w:t>
      </w:r>
      <w:r w:rsidRPr="00356276">
        <w:rPr>
          <w:rFonts w:hint="eastAsia"/>
        </w:rPr>
        <w:tab/>
      </w:r>
      <w:r w:rsidRPr="00356276">
        <w:rPr>
          <w:rFonts w:hint="eastAsia"/>
        </w:rPr>
        <w:t>□</w:t>
      </w:r>
      <w:r w:rsidRPr="00356276">
        <w:rPr>
          <w:rFonts w:hint="eastAsia"/>
        </w:rPr>
        <w:t xml:space="preserve"> NO</w:t>
      </w:r>
    </w:p>
    <w:p w14:paraId="1AF90947" w14:textId="3596E6A6" w:rsidR="00356276" w:rsidRDefault="00356276">
      <w:r>
        <w:t xml:space="preserve">Carcass </w:t>
      </w:r>
      <w:r w:rsidR="00B30B82">
        <w:t xml:space="preserve">Removel </w:t>
      </w:r>
      <w:r w:rsidRPr="00356276">
        <w:t xml:space="preserve">Plan Attached: </w:t>
      </w:r>
      <w:r w:rsidRPr="00356276">
        <w:rPr>
          <w:rFonts w:hint="eastAsia"/>
        </w:rPr>
        <w:t>□</w:t>
      </w:r>
      <w:r>
        <w:t xml:space="preserve"> </w:t>
      </w:r>
      <w:r w:rsidRPr="00356276">
        <w:t>YES</w:t>
      </w:r>
      <w:r w:rsidRPr="00356276">
        <w:tab/>
      </w:r>
      <w:r w:rsidRPr="00356276">
        <w:rPr>
          <w:rFonts w:hint="eastAsia"/>
        </w:rPr>
        <w:t>□</w:t>
      </w:r>
      <w:r>
        <w:t xml:space="preserve"> </w:t>
      </w:r>
      <w:r w:rsidRPr="00356276">
        <w:t>NO</w:t>
      </w:r>
    </w:p>
    <w:p w14:paraId="5FDAB5F2" w14:textId="1065C670" w:rsidR="00617CCA" w:rsidRPr="00356276" w:rsidRDefault="00617CCA">
      <w:proofErr w:type="gramStart"/>
      <w:r>
        <w:t>COMMENTS:</w:t>
      </w:r>
      <w:r w:rsidR="005168E5">
        <w:t>_</w:t>
      </w:r>
      <w:proofErr w:type="gramEnd"/>
      <w:r w:rsidR="005168E5">
        <w:t>__________________________________________________________________________________________</w:t>
      </w:r>
      <w:r w:rsidR="00075FAF">
        <w:t>__________________________________________________________________________________________________________________________________________________________________________________________________________________</w:t>
      </w:r>
    </w:p>
    <w:p w14:paraId="1FCA64C8" w14:textId="77777777" w:rsidR="00A8054D" w:rsidRPr="00356276" w:rsidRDefault="00EB3AD9">
      <w:r w:rsidRPr="00356276">
        <w:t>6. Have you notified and coordinated with adjacent ranches regarding wolf activity and deterrent plans?</w:t>
      </w:r>
    </w:p>
    <w:p w14:paraId="25DF612C" w14:textId="77777777" w:rsidR="00356276" w:rsidRDefault="00356276" w:rsidP="00356276">
      <w:r w:rsidRPr="00356276">
        <w:rPr>
          <w:rFonts w:hint="eastAsia"/>
        </w:rPr>
        <w:t>□</w:t>
      </w:r>
      <w:r>
        <w:t xml:space="preserve"> </w:t>
      </w:r>
      <w:r w:rsidRPr="00356276">
        <w:t>YES</w:t>
      </w:r>
      <w:r w:rsidRPr="00356276">
        <w:tab/>
      </w:r>
      <w:r w:rsidRPr="00356276">
        <w:rPr>
          <w:rFonts w:hint="eastAsia"/>
        </w:rPr>
        <w:t>□</w:t>
      </w:r>
      <w:r>
        <w:t xml:space="preserve"> </w:t>
      </w:r>
      <w:r w:rsidRPr="00356276">
        <w:t>NO</w:t>
      </w:r>
    </w:p>
    <w:p w14:paraId="159CE44A" w14:textId="079AC5A6" w:rsidR="00617CCA" w:rsidRPr="00356276" w:rsidRDefault="00617CCA" w:rsidP="00356276">
      <w:proofErr w:type="gramStart"/>
      <w:r>
        <w:t>COMMENTS:</w:t>
      </w:r>
      <w:r w:rsidR="005168E5">
        <w:t>_</w:t>
      </w:r>
      <w:proofErr w:type="gramEnd"/>
      <w:r w:rsidR="005168E5">
        <w:t>___________________________________________________________________________________________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w:t>
      </w:r>
    </w:p>
    <w:p w14:paraId="5012C4C7" w14:textId="4E15E70A" w:rsidR="00A8054D" w:rsidRPr="00356276" w:rsidRDefault="00EB3AD9">
      <w:pPr>
        <w:pStyle w:val="Heading2"/>
        <w:rPr>
          <w:b w:val="0"/>
          <w:bCs w:val="0"/>
          <w:color w:val="auto"/>
        </w:rPr>
      </w:pPr>
      <w:r w:rsidRPr="00356276">
        <w:rPr>
          <w:b w:val="0"/>
          <w:bCs w:val="0"/>
          <w:color w:val="auto"/>
        </w:rPr>
        <w:t>Section 2: Deterrent Installation</w:t>
      </w:r>
    </w:p>
    <w:p w14:paraId="7B13E214" w14:textId="77777777" w:rsidR="00A8054D" w:rsidRPr="00356276" w:rsidRDefault="00EB3AD9">
      <w:r w:rsidRPr="00356276">
        <w:t>1. Have you installed fladry or turbo-fladry around high-risk areas such as calving pastures or bone pile sites?</w:t>
      </w:r>
    </w:p>
    <w:p w14:paraId="15EE67CA" w14:textId="77777777" w:rsidR="00356276" w:rsidRPr="00356276" w:rsidRDefault="00356276" w:rsidP="00356276">
      <w:r w:rsidRPr="00356276">
        <w:rPr>
          <w:rFonts w:hint="eastAsia"/>
        </w:rPr>
        <w:t>□</w:t>
      </w:r>
      <w:r>
        <w:t xml:space="preserve"> </w:t>
      </w:r>
      <w:r w:rsidRPr="00356276">
        <w:t>YES</w:t>
      </w:r>
      <w:r w:rsidRPr="00356276">
        <w:tab/>
      </w:r>
      <w:r w:rsidRPr="00356276">
        <w:rPr>
          <w:rFonts w:hint="eastAsia"/>
        </w:rPr>
        <w:t>□</w:t>
      </w:r>
      <w:r>
        <w:t xml:space="preserve"> </w:t>
      </w:r>
      <w:r w:rsidRPr="00356276">
        <w:t>NO</w:t>
      </w:r>
    </w:p>
    <w:p w14:paraId="4429F135" w14:textId="4FFBE5A4" w:rsidR="00356276" w:rsidRPr="00356276" w:rsidRDefault="00356276">
      <w:r w:rsidRPr="00356276">
        <w:rPr>
          <w:rFonts w:hint="eastAsia"/>
        </w:rPr>
        <w:t>□</w:t>
      </w:r>
      <w:r>
        <w:t xml:space="preserve"> </w:t>
      </w:r>
      <w:r w:rsidRPr="00356276">
        <w:t>Map Attached</w:t>
      </w:r>
    </w:p>
    <w:p w14:paraId="7B354C1A" w14:textId="296A1620" w:rsidR="00356276" w:rsidRDefault="00356276">
      <w:r w:rsidRPr="00356276">
        <w:rPr>
          <w:rFonts w:hint="eastAsia"/>
        </w:rPr>
        <w:t>□</w:t>
      </w:r>
      <w:r>
        <w:t xml:space="preserve"> </w:t>
      </w:r>
      <w:r w:rsidRPr="00356276">
        <w:t>Photos Attached</w:t>
      </w:r>
    </w:p>
    <w:p w14:paraId="1A1CEE74" w14:textId="6D4FEEC6" w:rsidR="00617CCA" w:rsidRPr="00356276" w:rsidRDefault="00617CCA">
      <w:proofErr w:type="gramStart"/>
      <w:r>
        <w:t>COMMENTS:</w:t>
      </w:r>
      <w:r w:rsidR="005168E5">
        <w:t>_</w:t>
      </w:r>
      <w:proofErr w:type="gramEnd"/>
      <w:r w:rsidR="005168E5">
        <w:t>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__________________________________________________________________________________________________________________________________________________________________________________________________________________</w:t>
      </w:r>
    </w:p>
    <w:p w14:paraId="798E712A" w14:textId="77777777" w:rsidR="00E1281B" w:rsidRDefault="00E1281B"/>
    <w:p w14:paraId="34B4F900" w14:textId="77777777" w:rsidR="00E1281B" w:rsidRDefault="00E1281B"/>
    <w:p w14:paraId="1BB28303" w14:textId="77777777" w:rsidR="00E1281B" w:rsidRDefault="00E1281B"/>
    <w:p w14:paraId="3B6D62BA" w14:textId="1DC14CF8" w:rsidR="00A8054D" w:rsidRPr="00356276" w:rsidRDefault="00EB3AD9">
      <w:r w:rsidRPr="00356276">
        <w:t>2. Are deterrent lights and noise devices in place (e.g., Foxlights, motion sensors, sirens)?</w:t>
      </w:r>
    </w:p>
    <w:p w14:paraId="04422F75" w14:textId="208EA0D9" w:rsidR="00356276" w:rsidRPr="00356276" w:rsidRDefault="00356276" w:rsidP="00356276">
      <w:r w:rsidRPr="00356276">
        <w:rPr>
          <w:rFonts w:hint="eastAsia"/>
        </w:rPr>
        <w:t>□</w:t>
      </w:r>
      <w:r>
        <w:t xml:space="preserve"> </w:t>
      </w:r>
      <w:r w:rsidRPr="00356276">
        <w:t>YES</w:t>
      </w:r>
      <w:r w:rsidRPr="00356276">
        <w:tab/>
      </w:r>
      <w:r w:rsidRPr="00356276">
        <w:rPr>
          <w:rFonts w:hint="eastAsia"/>
        </w:rPr>
        <w:t>□</w:t>
      </w:r>
      <w:r>
        <w:t xml:space="preserve"> </w:t>
      </w:r>
      <w:r w:rsidRPr="00356276">
        <w:t>NO</w:t>
      </w:r>
    </w:p>
    <w:p w14:paraId="7A2360A9" w14:textId="3A2EEB26" w:rsidR="00356276" w:rsidRPr="00356276" w:rsidRDefault="00356276" w:rsidP="00356276">
      <w:r w:rsidRPr="00356276">
        <w:rPr>
          <w:rFonts w:hint="eastAsia"/>
        </w:rPr>
        <w:t>□</w:t>
      </w:r>
      <w:r>
        <w:t xml:space="preserve"> </w:t>
      </w:r>
      <w:r w:rsidRPr="00356276">
        <w:t>Map Attached</w:t>
      </w:r>
    </w:p>
    <w:p w14:paraId="6E715189" w14:textId="2DF20ECF" w:rsidR="00A8054D" w:rsidRPr="00356276" w:rsidRDefault="00356276" w:rsidP="00356276">
      <w:r w:rsidRPr="00356276">
        <w:rPr>
          <w:rFonts w:hint="eastAsia"/>
        </w:rPr>
        <w:t>□</w:t>
      </w:r>
      <w:r>
        <w:t xml:space="preserve"> </w:t>
      </w:r>
      <w:r w:rsidRPr="00356276">
        <w:t xml:space="preserve">Photos Attached </w:t>
      </w:r>
    </w:p>
    <w:p w14:paraId="0C84B5B4" w14:textId="0CE23A70" w:rsidR="00356276" w:rsidRPr="00356276" w:rsidRDefault="00356276" w:rsidP="00356276">
      <w:proofErr w:type="gramStart"/>
      <w:r w:rsidRPr="00356276">
        <w:t>C</w:t>
      </w:r>
      <w:r>
        <w:t>OMMENTS</w:t>
      </w:r>
      <w:r w:rsidRPr="00356276">
        <w:t>:</w:t>
      </w:r>
      <w:r w:rsidR="005168E5">
        <w:t>_</w:t>
      </w:r>
      <w:proofErr w:type="gramEnd"/>
      <w:r w:rsidR="005168E5">
        <w:t>___________________________________________________________________________________________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w:t>
      </w:r>
    </w:p>
    <w:p w14:paraId="0C51D80E" w14:textId="7EC13778" w:rsidR="00A8054D" w:rsidRPr="00356276" w:rsidRDefault="00EB3AD9">
      <w:r w:rsidRPr="00356276">
        <w:t xml:space="preserve">3. Are livestock guardian dogs or donkeys being used to protect livestock? (If yes, </w:t>
      </w:r>
      <w:r w:rsidR="004126B0">
        <w:t>indicate</w:t>
      </w:r>
      <w:r w:rsidRPr="00356276">
        <w:t xml:space="preserve"> the number, breed, and training)</w:t>
      </w:r>
    </w:p>
    <w:p w14:paraId="7A0F12F3" w14:textId="77777777" w:rsidR="00356276" w:rsidRDefault="00356276">
      <w:r w:rsidRPr="00356276">
        <w:rPr>
          <w:rFonts w:hint="eastAsia"/>
        </w:rPr>
        <w:t>□</w:t>
      </w:r>
      <w:r w:rsidRPr="00356276">
        <w:rPr>
          <w:rFonts w:hint="eastAsia"/>
        </w:rPr>
        <w:t xml:space="preserve"> YES</w:t>
      </w:r>
      <w:r w:rsidRPr="00356276">
        <w:rPr>
          <w:rFonts w:hint="eastAsia"/>
        </w:rPr>
        <w:tab/>
      </w:r>
      <w:r w:rsidRPr="00356276">
        <w:rPr>
          <w:rFonts w:hint="eastAsia"/>
        </w:rPr>
        <w:t>□</w:t>
      </w:r>
      <w:r w:rsidRPr="00356276">
        <w:rPr>
          <w:rFonts w:hint="eastAsia"/>
        </w:rPr>
        <w:t xml:space="preserve"> NO</w:t>
      </w:r>
    </w:p>
    <w:p w14:paraId="35CB2280" w14:textId="3CF91B9F" w:rsidR="00617CCA" w:rsidRDefault="00617CCA">
      <w:r>
        <w:t xml:space="preserve">DESCRIBE: </w:t>
      </w:r>
      <w:r w:rsidR="00F24148">
        <w:t>____________________________________________________________________________________________</w:t>
      </w:r>
    </w:p>
    <w:p w14:paraId="5064E9BD" w14:textId="085364FC" w:rsidR="00617CCA" w:rsidRDefault="00617CCA">
      <w:proofErr w:type="gramStart"/>
      <w:r>
        <w:t>COMMENTS:</w:t>
      </w:r>
      <w:r w:rsidR="005168E5">
        <w:t>_</w:t>
      </w:r>
      <w:proofErr w:type="gramEnd"/>
      <w:r w:rsidR="005168E5">
        <w:t>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__________________________________________________________________________________________________________________________________________________________________________________________________________________</w:t>
      </w:r>
    </w:p>
    <w:p w14:paraId="60A7EF73" w14:textId="425AF914" w:rsidR="00A8054D" w:rsidRPr="00356276" w:rsidRDefault="00EB3AD9">
      <w:r w:rsidRPr="00356276">
        <w:t xml:space="preserve">4. Are livestock penned at night or during calving in secured </w:t>
      </w:r>
      <w:proofErr w:type="gramStart"/>
      <w:r w:rsidRPr="00356276">
        <w:t>corrals</w:t>
      </w:r>
      <w:proofErr w:type="gramEnd"/>
      <w:r w:rsidRPr="00356276">
        <w:t xml:space="preserve"> with electric fencing?</w:t>
      </w:r>
    </w:p>
    <w:p w14:paraId="259A0817" w14:textId="1D910D43" w:rsidR="00A8054D" w:rsidRDefault="00617CCA">
      <w:r w:rsidRPr="00617CCA">
        <w:rPr>
          <w:rFonts w:hint="eastAsia"/>
        </w:rPr>
        <w:t>□</w:t>
      </w:r>
      <w:r w:rsidRPr="00617CCA">
        <w:rPr>
          <w:rFonts w:hint="eastAsia"/>
        </w:rPr>
        <w:t xml:space="preserve"> YES</w:t>
      </w:r>
      <w:r w:rsidRPr="00617CCA">
        <w:rPr>
          <w:rFonts w:hint="eastAsia"/>
        </w:rPr>
        <w:tab/>
      </w:r>
      <w:r w:rsidRPr="00617CCA">
        <w:rPr>
          <w:rFonts w:hint="eastAsia"/>
        </w:rPr>
        <w:t>□</w:t>
      </w:r>
      <w:r w:rsidRPr="00617CCA">
        <w:rPr>
          <w:rFonts w:hint="eastAsia"/>
        </w:rPr>
        <w:t xml:space="preserve"> NO</w:t>
      </w:r>
    </w:p>
    <w:p w14:paraId="5606DE6C" w14:textId="7B35E922" w:rsidR="00617CCA" w:rsidRPr="00356276" w:rsidRDefault="00617CCA">
      <w:proofErr w:type="gramStart"/>
      <w:r>
        <w:t>COMMENTS:</w:t>
      </w:r>
      <w:r w:rsidR="005168E5">
        <w:t>_</w:t>
      </w:r>
      <w:proofErr w:type="gramEnd"/>
      <w:r w:rsidR="005168E5">
        <w:t>___________________________________________________________________________________________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w:t>
      </w:r>
    </w:p>
    <w:p w14:paraId="752CA15D" w14:textId="3C6DAF04" w:rsidR="00617CCA" w:rsidRPr="00617CCA" w:rsidRDefault="00EB3AD9" w:rsidP="00617CCA">
      <w:pPr>
        <w:pStyle w:val="Heading2"/>
        <w:rPr>
          <w:b w:val="0"/>
          <w:bCs w:val="0"/>
          <w:color w:val="auto"/>
        </w:rPr>
      </w:pPr>
      <w:r w:rsidRPr="00356276">
        <w:rPr>
          <w:b w:val="0"/>
          <w:bCs w:val="0"/>
          <w:color w:val="auto"/>
        </w:rPr>
        <w:t>Section 3: Daily Protocols</w:t>
      </w:r>
    </w:p>
    <w:p w14:paraId="0BD09103" w14:textId="77777777" w:rsidR="00A8054D" w:rsidRPr="00356276" w:rsidRDefault="00EB3AD9">
      <w:r w:rsidRPr="00356276">
        <w:t>1. Are daily patrols being conducted to check on livestock and monitor for predator activity?</w:t>
      </w:r>
    </w:p>
    <w:p w14:paraId="416E1DA0"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2047BC74" w14:textId="441EFF7A" w:rsidR="00617CCA" w:rsidRDefault="00617CCA" w:rsidP="00617CCA">
      <w:proofErr w:type="gramStart"/>
      <w:r>
        <w:t>COMMENTS:</w:t>
      </w:r>
      <w:r w:rsidR="005168E5">
        <w:t>_</w:t>
      </w:r>
      <w:proofErr w:type="gramEnd"/>
      <w:r w:rsidR="005168E5">
        <w:t>___________________________________________________________________________________________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w:t>
      </w:r>
    </w:p>
    <w:p w14:paraId="793B8918" w14:textId="77777777" w:rsidR="00E1281B" w:rsidRDefault="00E1281B" w:rsidP="00617CCA"/>
    <w:p w14:paraId="42C1CBDD" w14:textId="77777777" w:rsidR="00E1281B" w:rsidRDefault="00E1281B" w:rsidP="00617CCA"/>
    <w:p w14:paraId="3D23B4C0" w14:textId="77777777" w:rsidR="00E1281B" w:rsidRDefault="00E1281B" w:rsidP="00617CCA"/>
    <w:p w14:paraId="4D9AE29E" w14:textId="77777777" w:rsidR="00E1281B" w:rsidRDefault="00E1281B" w:rsidP="00617CCA"/>
    <w:p w14:paraId="47DD7E36" w14:textId="77777777" w:rsidR="00E1281B" w:rsidRDefault="00E1281B" w:rsidP="00617CCA"/>
    <w:p w14:paraId="523420AB" w14:textId="1DF26E2B" w:rsidR="00A8054D" w:rsidRPr="00356276" w:rsidRDefault="00EB3AD9" w:rsidP="00617CCA">
      <w:r w:rsidRPr="00356276">
        <w:t>2. Are deterrents (lights, sirens, fladry) being rotated or relocated</w:t>
      </w:r>
      <w:r w:rsidR="00D8641E">
        <w:t xml:space="preserve"> on a regular basis</w:t>
      </w:r>
      <w:r w:rsidRPr="00356276">
        <w:t xml:space="preserve"> to avoid </w:t>
      </w:r>
      <w:r w:rsidR="00041860">
        <w:t xml:space="preserve">predator </w:t>
      </w:r>
      <w:r w:rsidRPr="00356276">
        <w:t>habituation?</w:t>
      </w:r>
    </w:p>
    <w:p w14:paraId="46AC25D4"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3F140176" w14:textId="46058704" w:rsidR="00617CCA" w:rsidRDefault="00617CCA" w:rsidP="00617CCA">
      <w:proofErr w:type="gramStart"/>
      <w:r>
        <w:t>COMMENTS:</w:t>
      </w:r>
      <w:r w:rsidR="00E1281B">
        <w:t>_</w:t>
      </w:r>
      <w:proofErr w:type="gramEnd"/>
      <w:r w:rsidR="00E1281B">
        <w:t>___________________________________________________________________________________________________________________________________________________________________________________________________________</w:t>
      </w:r>
      <w:r w:rsidR="009C1C4D">
        <w:t>_____________________________________________________________________________________________</w:t>
      </w:r>
      <w:r w:rsidR="00E1281B">
        <w:t>____</w:t>
      </w:r>
    </w:p>
    <w:p w14:paraId="14FC608D" w14:textId="45A353F3" w:rsidR="00A8054D" w:rsidRPr="00356276" w:rsidRDefault="00EB3AD9" w:rsidP="00617CCA">
      <w:r w:rsidRPr="00356276">
        <w:t xml:space="preserve">3. Are sightings, tracks, scat, and other evidence </w:t>
      </w:r>
      <w:r w:rsidR="00041860">
        <w:t>of pred</w:t>
      </w:r>
      <w:r w:rsidR="00D51C9E">
        <w:t xml:space="preserve">ators </w:t>
      </w:r>
      <w:r w:rsidRPr="00356276">
        <w:t>being documented in a field log?</w:t>
      </w:r>
    </w:p>
    <w:p w14:paraId="55D8BB07"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5A2B2687" w14:textId="18369EB0" w:rsidR="00617CCA" w:rsidRDefault="00617CCA" w:rsidP="00617CCA">
      <w:proofErr w:type="gramStart"/>
      <w:r>
        <w:t>COMMENTS:</w:t>
      </w:r>
      <w:r w:rsidR="009C1C4D">
        <w:t>_</w:t>
      </w:r>
      <w:proofErr w:type="gramEnd"/>
      <w:r w:rsidR="009C1C4D">
        <w:t>___________________________________________________________________________________________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w:t>
      </w:r>
    </w:p>
    <w:p w14:paraId="697262E1" w14:textId="6C21724F" w:rsidR="00A8054D" w:rsidRPr="00356276" w:rsidRDefault="00EB3AD9" w:rsidP="00617CCA">
      <w:r w:rsidRPr="00356276">
        <w:t>4. Are fences, batteries, and deterrent systems inspected and maintained on a scheduled basis?</w:t>
      </w:r>
    </w:p>
    <w:p w14:paraId="6998FDA9"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6448317F" w14:textId="49DA7F1A" w:rsidR="00A8054D" w:rsidRPr="00356276" w:rsidRDefault="00617CCA" w:rsidP="00617CCA">
      <w:proofErr w:type="gramStart"/>
      <w:r>
        <w:t>COMMENTS:</w:t>
      </w:r>
      <w:r w:rsidR="005168E5">
        <w:t>_</w:t>
      </w:r>
      <w:proofErr w:type="gramEnd"/>
      <w:r w:rsidR="005168E5">
        <w:t>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__________________________________________________________________________________________________________________________________________________________________________________________________________________</w:t>
      </w:r>
    </w:p>
    <w:p w14:paraId="409FB439" w14:textId="77777777" w:rsidR="00A8054D" w:rsidRPr="00356276" w:rsidRDefault="00EB3AD9">
      <w:r w:rsidRPr="00356276">
        <w:t>5. Are pastures being checked daily for carcasses or injured livestock?</w:t>
      </w:r>
    </w:p>
    <w:p w14:paraId="06E1873A"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49D1B570" w14:textId="4488207C" w:rsidR="00A8054D" w:rsidRPr="00356276" w:rsidRDefault="00617CCA" w:rsidP="00617CCA">
      <w:proofErr w:type="gramStart"/>
      <w:r>
        <w:t>COMMENTS:</w:t>
      </w:r>
      <w:r w:rsidR="005168E5">
        <w:t>_</w:t>
      </w:r>
      <w:proofErr w:type="gramEnd"/>
      <w:r w:rsidR="005168E5">
        <w:t>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__________________________________________________________________________________________________________________________________________________________________________________________________________________</w:t>
      </w:r>
    </w:p>
    <w:p w14:paraId="0D2A7583" w14:textId="77777777" w:rsidR="00A8054D" w:rsidRPr="00617CCA" w:rsidRDefault="00EB3AD9">
      <w:pPr>
        <w:pStyle w:val="Heading2"/>
        <w:rPr>
          <w:color w:val="auto"/>
        </w:rPr>
      </w:pPr>
      <w:r w:rsidRPr="00617CCA">
        <w:rPr>
          <w:color w:val="auto"/>
        </w:rPr>
        <w:t>Section 4: Response Planning</w:t>
      </w:r>
    </w:p>
    <w:p w14:paraId="30EAE4AE" w14:textId="7E113C96" w:rsidR="00A8054D" w:rsidRPr="00356276" w:rsidRDefault="00EB3AD9">
      <w:r w:rsidRPr="00356276">
        <w:t xml:space="preserve">1. Who is the designated ranch point of contact in the event of </w:t>
      </w:r>
      <w:r w:rsidR="002E4330">
        <w:t>predator</w:t>
      </w:r>
      <w:r w:rsidRPr="00356276">
        <w:t xml:space="preserve"> activity or livestock loss?</w:t>
      </w:r>
    </w:p>
    <w:p w14:paraId="3E53A2A1" w14:textId="4A59A148" w:rsidR="00A8054D" w:rsidRDefault="00EB3AD9">
      <w:r w:rsidRPr="00356276">
        <w:t>Name and contact info:</w:t>
      </w:r>
      <w:r w:rsidR="00E1281B">
        <w:t xml:space="preserve"> ______________________________________________________________________________</w:t>
      </w:r>
    </w:p>
    <w:p w14:paraId="6066399B" w14:textId="770BCD0D" w:rsidR="00617CCA" w:rsidRPr="00356276" w:rsidRDefault="00617CCA">
      <w:r>
        <w:t xml:space="preserve">Secondary person contact: </w:t>
      </w:r>
      <w:r w:rsidR="00E1281B">
        <w:t>__________________________________________________________________________</w:t>
      </w:r>
    </w:p>
    <w:p w14:paraId="4A1B89C7" w14:textId="77777777" w:rsidR="00E1281B" w:rsidRDefault="00E1281B"/>
    <w:p w14:paraId="090C2078" w14:textId="77777777" w:rsidR="00E1281B" w:rsidRDefault="00E1281B"/>
    <w:p w14:paraId="1F399577" w14:textId="77777777" w:rsidR="00E1281B" w:rsidRDefault="00E1281B"/>
    <w:p w14:paraId="2992D5E7" w14:textId="1EAEE810" w:rsidR="00A8054D" w:rsidRPr="00356276" w:rsidRDefault="00EB3AD9">
      <w:r w:rsidRPr="00356276">
        <w:t xml:space="preserve">2. Have you completed or scheduled training in </w:t>
      </w:r>
      <w:r w:rsidR="004D3152">
        <w:t xml:space="preserve">the </w:t>
      </w:r>
      <w:r w:rsidRPr="00356276">
        <w:t xml:space="preserve">legal hazing methods </w:t>
      </w:r>
      <w:r w:rsidR="004D3152">
        <w:t xml:space="preserve">of predators </w:t>
      </w:r>
      <w:r w:rsidRPr="00356276">
        <w:t>with CDFW or the Sheriff’s Office?</w:t>
      </w:r>
    </w:p>
    <w:p w14:paraId="65A4AFC6"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647F7554" w14:textId="1AF105A2" w:rsidR="00617CCA" w:rsidRDefault="00617CCA" w:rsidP="00617CCA">
      <w:proofErr w:type="gramStart"/>
      <w:r>
        <w:t>COMMENTS:</w:t>
      </w:r>
      <w:r w:rsidR="005168E5">
        <w:t>_</w:t>
      </w:r>
      <w:proofErr w:type="gramEnd"/>
      <w:r w:rsidR="005168E5">
        <w:t>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__________________________________________________________________________________________________________________________________________________________________________________________________________________</w:t>
      </w:r>
    </w:p>
    <w:p w14:paraId="7B51F687" w14:textId="3F0601CA" w:rsidR="00A8054D" w:rsidRPr="00356276" w:rsidRDefault="00EB3AD9" w:rsidP="00617CCA">
      <w:r w:rsidRPr="00356276">
        <w:t>3. Is an evidence collection kit available on site (camera, markers, documentation forms)?</w:t>
      </w:r>
    </w:p>
    <w:p w14:paraId="0F3535D5"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126B9581" w14:textId="2851742D" w:rsidR="00A8054D" w:rsidRPr="00356276" w:rsidRDefault="00617CCA" w:rsidP="00617CCA">
      <w:proofErr w:type="gramStart"/>
      <w:r>
        <w:t>COMMENTS:</w:t>
      </w:r>
      <w:r w:rsidR="005168E5">
        <w:t>_</w:t>
      </w:r>
      <w:proofErr w:type="gramEnd"/>
      <w:r w:rsidR="005168E5">
        <w:t>___________________________________________________________________________________________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w:t>
      </w:r>
    </w:p>
    <w:p w14:paraId="445329A4" w14:textId="77777777" w:rsidR="00A8054D" w:rsidRPr="00356276" w:rsidRDefault="00EB3AD9">
      <w:r w:rsidRPr="00356276">
        <w:t>4. Do you have a process in place to submit loss documentation to CDFW’s compensation program?</w:t>
      </w:r>
    </w:p>
    <w:p w14:paraId="12188744" w14:textId="77777777" w:rsidR="00617CCA" w:rsidRDefault="00617CCA" w:rsidP="00617CCA">
      <w:r>
        <w:rPr>
          <w:rFonts w:hint="eastAsia"/>
        </w:rPr>
        <w:t>□</w:t>
      </w:r>
      <w:r>
        <w:rPr>
          <w:rFonts w:hint="eastAsia"/>
        </w:rPr>
        <w:t xml:space="preserve"> YES</w:t>
      </w:r>
      <w:r>
        <w:rPr>
          <w:rFonts w:hint="eastAsia"/>
        </w:rPr>
        <w:tab/>
      </w:r>
      <w:r>
        <w:rPr>
          <w:rFonts w:hint="eastAsia"/>
        </w:rPr>
        <w:t>□</w:t>
      </w:r>
      <w:r>
        <w:rPr>
          <w:rFonts w:hint="eastAsia"/>
        </w:rPr>
        <w:t xml:space="preserve"> NO</w:t>
      </w:r>
    </w:p>
    <w:p w14:paraId="45713FC3" w14:textId="6AD1524B" w:rsidR="00A8054D" w:rsidRPr="00356276" w:rsidRDefault="00617CCA" w:rsidP="00617CCA">
      <w:proofErr w:type="gramStart"/>
      <w:r>
        <w:t>COMMENTS:</w:t>
      </w:r>
      <w:r w:rsidR="005168E5">
        <w:t>_</w:t>
      </w:r>
      <w:proofErr w:type="gramEnd"/>
      <w:r w:rsidR="005168E5">
        <w:t>__________________________________________________________________________________________</w:t>
      </w:r>
      <w:r w:rsidR="00E1281B">
        <w:t>__________________________________________________________________________________________________________________________________________________________________________________________________________________</w:t>
      </w:r>
    </w:p>
    <w:p w14:paraId="24A7E4BF" w14:textId="1C999746" w:rsidR="00A8054D" w:rsidRPr="00617CCA" w:rsidRDefault="00E26788" w:rsidP="002D50E4">
      <w:pPr>
        <w:pStyle w:val="Heading2"/>
        <w:spacing w:line="240" w:lineRule="auto"/>
        <w:rPr>
          <w:color w:val="auto"/>
        </w:rPr>
      </w:pPr>
      <w:r>
        <w:rPr>
          <w:color w:val="auto"/>
        </w:rPr>
        <w:t>Section 5: Training</w:t>
      </w:r>
    </w:p>
    <w:p w14:paraId="7A0E295C" w14:textId="77777777" w:rsidR="002D50E4" w:rsidRDefault="002D50E4" w:rsidP="002D50E4">
      <w:pPr>
        <w:spacing w:line="240" w:lineRule="auto"/>
      </w:pPr>
    </w:p>
    <w:p w14:paraId="57FF431C" w14:textId="549DEFCE" w:rsidR="00A8054D" w:rsidRPr="00356276" w:rsidRDefault="00617CCA">
      <w:r>
        <w:rPr>
          <w:rFonts w:hint="eastAsia"/>
        </w:rPr>
        <w:t>□</w:t>
      </w:r>
      <w:r>
        <w:t xml:space="preserve"> </w:t>
      </w:r>
      <w:r w:rsidR="00E26788">
        <w:t xml:space="preserve">Endangered Species Act </w:t>
      </w:r>
      <w:r w:rsidR="00537B65">
        <w:t>(ESA)</w:t>
      </w:r>
    </w:p>
    <w:p w14:paraId="76BE6D33" w14:textId="7CE138E9" w:rsidR="00A8054D" w:rsidRPr="00356276" w:rsidRDefault="00617CCA">
      <w:r>
        <w:rPr>
          <w:rFonts w:hint="eastAsia"/>
        </w:rPr>
        <w:t>□</w:t>
      </w:r>
      <w:r>
        <w:t xml:space="preserve"> </w:t>
      </w:r>
      <w:r w:rsidR="00E26788">
        <w:t>Less Lethal Firearm Hazing</w:t>
      </w:r>
    </w:p>
    <w:p w14:paraId="02702A2D" w14:textId="4E060305" w:rsidR="00A8054D" w:rsidRPr="00356276" w:rsidRDefault="00617CCA">
      <w:r>
        <w:rPr>
          <w:rFonts w:hint="eastAsia"/>
        </w:rPr>
        <w:t>□</w:t>
      </w:r>
      <w:r>
        <w:t xml:space="preserve"> </w:t>
      </w:r>
      <w:r w:rsidR="00151CF7">
        <w:t>Best practices when using</w:t>
      </w:r>
      <w:r w:rsidRPr="00356276">
        <w:t xml:space="preserve"> fladry, lights, and/or sound deterrents.</w:t>
      </w:r>
    </w:p>
    <w:p w14:paraId="240EC283" w14:textId="6AE3B1E4" w:rsidR="00A8054D" w:rsidRPr="00356276" w:rsidRDefault="00617CCA">
      <w:r>
        <w:rPr>
          <w:rFonts w:hint="eastAsia"/>
        </w:rPr>
        <w:t>□</w:t>
      </w:r>
      <w:r>
        <w:t xml:space="preserve"> </w:t>
      </w:r>
      <w:r w:rsidRPr="00356276">
        <w:t xml:space="preserve">livestock guardian dogs or donkeys </w:t>
      </w:r>
      <w:r w:rsidR="00151CF7">
        <w:t>use in ranching</w:t>
      </w:r>
    </w:p>
    <w:p w14:paraId="6548DDFA" w14:textId="2E7C4D60" w:rsidR="00A8054D" w:rsidRPr="00356276" w:rsidRDefault="00617CCA">
      <w:r>
        <w:rPr>
          <w:rFonts w:hint="eastAsia"/>
        </w:rPr>
        <w:t>□</w:t>
      </w:r>
      <w:r>
        <w:t xml:space="preserve"> </w:t>
      </w:r>
      <w:r w:rsidR="00151CF7">
        <w:t xml:space="preserve">Use of drones to search </w:t>
      </w:r>
      <w:r w:rsidR="00CD31B8">
        <w:t xml:space="preserve">large </w:t>
      </w:r>
      <w:r w:rsidR="00537B65">
        <w:t>pastureland</w:t>
      </w:r>
      <w:r w:rsidR="00CD31B8">
        <w:t xml:space="preserve"> </w:t>
      </w:r>
      <w:r w:rsidR="00537B65">
        <w:t xml:space="preserve">to identify depredations </w:t>
      </w:r>
      <w:r w:rsidR="00EB3AD9">
        <w:t xml:space="preserve">or injured livestock </w:t>
      </w:r>
    </w:p>
    <w:p w14:paraId="3778AE1E" w14:textId="61DDAFB1" w:rsidR="00A8054D" w:rsidRPr="00356276" w:rsidRDefault="00617CCA">
      <w:r>
        <w:rPr>
          <w:rFonts w:hint="eastAsia"/>
        </w:rPr>
        <w:t>□</w:t>
      </w:r>
      <w:r>
        <w:t xml:space="preserve"> </w:t>
      </w:r>
      <w:r w:rsidR="0076127F">
        <w:t xml:space="preserve">Other: </w:t>
      </w:r>
    </w:p>
    <w:p w14:paraId="2BBC76C3" w14:textId="646DA2DF" w:rsidR="00A8054D" w:rsidRPr="00356276" w:rsidRDefault="00617CCA">
      <w:r>
        <w:rPr>
          <w:rFonts w:hint="eastAsia"/>
        </w:rPr>
        <w:t>□</w:t>
      </w:r>
      <w:r>
        <w:t xml:space="preserve"> </w:t>
      </w:r>
      <w:r w:rsidR="0076127F">
        <w:t xml:space="preserve">Other: </w:t>
      </w:r>
    </w:p>
    <w:p w14:paraId="7824E3B7" w14:textId="4028255B" w:rsidR="00A8054D" w:rsidRPr="00356276" w:rsidRDefault="00617CCA">
      <w:r>
        <w:rPr>
          <w:rFonts w:hint="eastAsia"/>
        </w:rPr>
        <w:t>□</w:t>
      </w:r>
      <w:r>
        <w:t xml:space="preserve"> </w:t>
      </w:r>
      <w:r w:rsidR="0076127F">
        <w:t xml:space="preserve">Other: </w:t>
      </w:r>
    </w:p>
    <w:sectPr w:rsidR="00A8054D" w:rsidRPr="00356276"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843D6" w14:textId="77777777" w:rsidR="00E06DE0" w:rsidRDefault="00E06DE0" w:rsidP="00C2210A">
      <w:pPr>
        <w:spacing w:after="0" w:line="240" w:lineRule="auto"/>
      </w:pPr>
      <w:r>
        <w:separator/>
      </w:r>
    </w:p>
  </w:endnote>
  <w:endnote w:type="continuationSeparator" w:id="0">
    <w:p w14:paraId="3078FBD5" w14:textId="77777777" w:rsidR="00E06DE0" w:rsidRDefault="00E06DE0" w:rsidP="00C22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FA5DA" w14:textId="77777777" w:rsidR="00E06DE0" w:rsidRDefault="00E06DE0" w:rsidP="00C2210A">
      <w:pPr>
        <w:spacing w:after="0" w:line="240" w:lineRule="auto"/>
      </w:pPr>
      <w:r>
        <w:separator/>
      </w:r>
    </w:p>
  </w:footnote>
  <w:footnote w:type="continuationSeparator" w:id="0">
    <w:p w14:paraId="4FC2E378" w14:textId="77777777" w:rsidR="00E06DE0" w:rsidRDefault="00E06DE0" w:rsidP="00C221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CBFD8" w14:textId="5C7C9499" w:rsidR="00C2210A" w:rsidRPr="00757E01" w:rsidRDefault="002972F5" w:rsidP="00757E01">
    <w:pPr>
      <w:pStyle w:val="Header"/>
      <w:jc w:val="center"/>
      <w:rPr>
        <w:b/>
        <w:bCs/>
        <w:sz w:val="28"/>
        <w:szCs w:val="28"/>
      </w:rPr>
    </w:pPr>
    <w:r>
      <w:rPr>
        <w:b/>
        <w:bCs/>
        <w:noProof/>
        <w:sz w:val="28"/>
        <w:szCs w:val="28"/>
      </w:rPr>
      <w:drawing>
        <wp:anchor distT="0" distB="0" distL="114300" distR="114300" simplePos="0" relativeHeight="251658240" behindDoc="0" locked="0" layoutInCell="1" allowOverlap="1" wp14:anchorId="261D5F70" wp14:editId="401BC31E">
          <wp:simplePos x="0" y="0"/>
          <wp:positionH relativeFrom="column">
            <wp:posOffset>-466781</wp:posOffset>
          </wp:positionH>
          <wp:positionV relativeFrom="paragraph">
            <wp:posOffset>-371282</wp:posOffset>
          </wp:positionV>
          <wp:extent cx="755374" cy="736450"/>
          <wp:effectExtent l="0" t="0" r="6985" b="6985"/>
          <wp:wrapNone/>
          <wp:docPr id="168468113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74" cy="736450"/>
                  </a:xfrm>
                  <a:prstGeom prst="rect">
                    <a:avLst/>
                  </a:prstGeom>
                  <a:noFill/>
                </pic:spPr>
              </pic:pic>
            </a:graphicData>
          </a:graphic>
          <wp14:sizeRelH relativeFrom="margin">
            <wp14:pctWidth>0</wp14:pctWidth>
          </wp14:sizeRelH>
          <wp14:sizeRelV relativeFrom="margin">
            <wp14:pctHeight>0</wp14:pctHeight>
          </wp14:sizeRelV>
        </wp:anchor>
      </w:drawing>
    </w:r>
    <w:r>
      <w:rPr>
        <w:b/>
        <w:bCs/>
        <w:noProof/>
        <w:sz w:val="28"/>
        <w:szCs w:val="28"/>
      </w:rPr>
      <w:drawing>
        <wp:anchor distT="0" distB="0" distL="114300" distR="114300" simplePos="0" relativeHeight="251659264" behindDoc="0" locked="0" layoutInCell="1" allowOverlap="1" wp14:anchorId="25B543FE" wp14:editId="4E8929C8">
          <wp:simplePos x="0" y="0"/>
          <wp:positionH relativeFrom="column">
            <wp:posOffset>4979200</wp:posOffset>
          </wp:positionH>
          <wp:positionV relativeFrom="paragraph">
            <wp:posOffset>-265982</wp:posOffset>
          </wp:positionV>
          <wp:extent cx="1321784" cy="588397"/>
          <wp:effectExtent l="0" t="0" r="0" b="2540"/>
          <wp:wrapNone/>
          <wp:docPr id="7934231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1784" cy="588397"/>
                  </a:xfrm>
                  <a:prstGeom prst="rect">
                    <a:avLst/>
                  </a:prstGeom>
                  <a:noFill/>
                </pic:spPr>
              </pic:pic>
            </a:graphicData>
          </a:graphic>
          <wp14:sizeRelH relativeFrom="margin">
            <wp14:pctWidth>0</wp14:pctWidth>
          </wp14:sizeRelH>
          <wp14:sizeRelV relativeFrom="margin">
            <wp14:pctHeight>0</wp14:pctHeight>
          </wp14:sizeRelV>
        </wp:anchor>
      </w:drawing>
    </w:r>
    <w:r w:rsidR="00C2210A" w:rsidRPr="00757E01">
      <w:rPr>
        <w:b/>
        <w:bCs/>
        <w:sz w:val="28"/>
        <w:szCs w:val="28"/>
      </w:rPr>
      <w:t>Predator Deterrence Ranch Plan</w:t>
    </w:r>
    <w:r w:rsidR="00757E01" w:rsidRPr="00757E01">
      <w:rPr>
        <w:b/>
        <w:bCs/>
        <w:sz w:val="28"/>
        <w:szCs w:val="28"/>
      </w:rPr>
      <w:t xml:space="preserve"> – Sierra Valley</w:t>
    </w:r>
  </w:p>
  <w:p w14:paraId="5DCB828A" w14:textId="25E98B2D" w:rsidR="00757E01" w:rsidRPr="00757E01" w:rsidRDefault="00757E01" w:rsidP="00757E01">
    <w:pPr>
      <w:pStyle w:val="Header"/>
      <w:jc w:val="center"/>
      <w:rPr>
        <w:b/>
        <w:bCs/>
        <w:sz w:val="28"/>
        <w:szCs w:val="28"/>
      </w:rPr>
    </w:pPr>
    <w:r w:rsidRPr="00757E01">
      <w:rPr>
        <w:b/>
        <w:bCs/>
        <w:sz w:val="28"/>
        <w:szCs w:val="28"/>
      </w:rPr>
      <w:t>Sierra / Plumas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918204716">
    <w:abstractNumId w:val="8"/>
  </w:num>
  <w:num w:numId="2" w16cid:durableId="1437796830">
    <w:abstractNumId w:val="6"/>
  </w:num>
  <w:num w:numId="3" w16cid:durableId="1577934292">
    <w:abstractNumId w:val="5"/>
  </w:num>
  <w:num w:numId="4" w16cid:durableId="1921984518">
    <w:abstractNumId w:val="4"/>
  </w:num>
  <w:num w:numId="5" w16cid:durableId="1472016027">
    <w:abstractNumId w:val="7"/>
  </w:num>
  <w:num w:numId="6" w16cid:durableId="1999260482">
    <w:abstractNumId w:val="3"/>
  </w:num>
  <w:num w:numId="7" w16cid:durableId="220866555">
    <w:abstractNumId w:val="2"/>
  </w:num>
  <w:num w:numId="8" w16cid:durableId="1801069727">
    <w:abstractNumId w:val="1"/>
  </w:num>
  <w:num w:numId="9" w16cid:durableId="17361965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07AC"/>
    <w:rsid w:val="00030633"/>
    <w:rsid w:val="00034616"/>
    <w:rsid w:val="00035999"/>
    <w:rsid w:val="00041860"/>
    <w:rsid w:val="0006063C"/>
    <w:rsid w:val="00075FAF"/>
    <w:rsid w:val="000A02FA"/>
    <w:rsid w:val="0015074B"/>
    <w:rsid w:val="00151CF7"/>
    <w:rsid w:val="00163D97"/>
    <w:rsid w:val="002862BA"/>
    <w:rsid w:val="0029639D"/>
    <w:rsid w:val="002972F5"/>
    <w:rsid w:val="002D50E4"/>
    <w:rsid w:val="002E4330"/>
    <w:rsid w:val="00326F90"/>
    <w:rsid w:val="00356276"/>
    <w:rsid w:val="003F5F4A"/>
    <w:rsid w:val="00411175"/>
    <w:rsid w:val="004126B0"/>
    <w:rsid w:val="00456149"/>
    <w:rsid w:val="004D3152"/>
    <w:rsid w:val="005168E5"/>
    <w:rsid w:val="00537B65"/>
    <w:rsid w:val="00617CCA"/>
    <w:rsid w:val="0066506E"/>
    <w:rsid w:val="00757E01"/>
    <w:rsid w:val="0076127F"/>
    <w:rsid w:val="00761B8D"/>
    <w:rsid w:val="00804954"/>
    <w:rsid w:val="00874DF8"/>
    <w:rsid w:val="009C1C4D"/>
    <w:rsid w:val="00A8054D"/>
    <w:rsid w:val="00AA1D8D"/>
    <w:rsid w:val="00AA30D8"/>
    <w:rsid w:val="00AB5E2F"/>
    <w:rsid w:val="00B30B82"/>
    <w:rsid w:val="00B47730"/>
    <w:rsid w:val="00C2210A"/>
    <w:rsid w:val="00C373EF"/>
    <w:rsid w:val="00CB0664"/>
    <w:rsid w:val="00CD31B8"/>
    <w:rsid w:val="00D51C9E"/>
    <w:rsid w:val="00D8641E"/>
    <w:rsid w:val="00DC46C1"/>
    <w:rsid w:val="00E06DE0"/>
    <w:rsid w:val="00E1281B"/>
    <w:rsid w:val="00E26788"/>
    <w:rsid w:val="00EB3AD9"/>
    <w:rsid w:val="00F24148"/>
    <w:rsid w:val="00F76402"/>
    <w:rsid w:val="00F809EC"/>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A7ADCF"/>
  <w14:defaultImageDpi w14:val="300"/>
  <w15:docId w15:val="{4201257A-7E70-4227-8F1A-CD9A7FE69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276"/>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9253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Mike Fisher</cp:lastModifiedBy>
  <cp:revision>37</cp:revision>
  <cp:lastPrinted>2025-08-07T21:36:00Z</cp:lastPrinted>
  <dcterms:created xsi:type="dcterms:W3CDTF">2025-08-07T18:24:00Z</dcterms:created>
  <dcterms:modified xsi:type="dcterms:W3CDTF">2025-08-19T00:56:00Z</dcterms:modified>
  <cp:category/>
</cp:coreProperties>
</file>